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  敬业感  人际关系能影响你的一生  自我管理趋势</w:t>
      </w:r>
    </w:p>
    <w:p>
      <w:r>
        <w:rPr>
          <w:rFonts w:ascii="宋体" w:hAnsi="宋体" w:eastAsia="宋体"/>
          <w:sz w:val="24"/>
        </w:rPr>
        <w:t>宝琳编著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  敬业感  人际关系能影响你的一生  自我管理趋势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本书出售、求购地址：https://www.jiaokey.com/book/detail/11573430.html</w:t>
      </w:r>
    </w:p>
    <w:p>
      <w:r>
        <w:t>更多相关图书推荐：https://www.jiaokey.com</w:t>
      </w:r>
    </w:p>
    <w:p>
      <w:r>
        <w:t>宝琳编著 其他作品：https://www.jiaokey.com/tag/宝琳编著.html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关键词搜索：https://www.jiaokey.com/tag/创造性  敬业感  人际关系能影响你的一生  自我管理趋势.html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