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胜鬘经今译  第2版</w:t>
      </w:r>
    </w:p>
    <w:p>
      <w:r>
        <w:rPr>
          <w:rFonts w:ascii="宋体" w:hAnsi="宋体" w:eastAsia="宋体"/>
          <w:sz w:val="24"/>
        </w:rPr>
        <w:t>（南朝宋）求那跋陀罗译；幼存等注释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胜鬘经今译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（南朝宋）求那跋陀罗译；幼存等注释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本书出售、求购地址：https://www.jiaokey.com/book/detail/11573425.html</w:t>
      </w:r>
    </w:p>
    <w:p>
      <w:r>
        <w:t>更多相关图书推荐：https://www.jiaokey.com</w:t>
      </w:r>
    </w:p>
    <w:p>
      <w:r>
        <w:t>（南朝宋）求那跋陀罗译；幼存等注释 其他作品：https://www.jiaokey.com/tag/（南朝宋）求那跋陀罗译；幼存等注释.html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关键词搜索：https://www.jiaokey.com/tag/胜鬘经今译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