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书名：成功者战胜100个弱点  引导您扭转人生败局成就大事业</w:t>
      </w:r>
    </w:p>
    <w:p>
      <w:r>
        <w:t>作者：奚华编著</w:t>
      </w:r>
    </w:p>
    <w:p>
      <w:r>
        <w:t>出版社：北京：团结出版社</w:t>
      </w:r>
    </w:p>
    <w:p>
      <w:r>
        <w:t>出版日期：2004.01</w:t>
      </w:r>
    </w:p>
    <w:p>
      <w:r>
        <w:t>总页数：339</w:t>
      </w:r>
    </w:p>
    <w:p>
      <w:r>
        <w:t>更多请访问教客网: www.jiaokey.com</w:t>
      </w:r>
    </w:p>
    <w:p>
      <w:r>
        <w:t>成功者战胜100个弱点  引导您扭转人生败局成就大事业 评论地址：https://www.jiaokey.com/book/detail/11573416.html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