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书名：成功者要做的100件事  引导您用最短时间创新成功辉煌的人生</w:t>
      </w:r>
    </w:p>
    <w:p>
      <w:r>
        <w:t>作者：奚华编著</w:t>
      </w:r>
    </w:p>
    <w:p>
      <w:r>
        <w:t>出版社：北京：团结出版社</w:t>
      </w:r>
    </w:p>
    <w:p>
      <w:r>
        <w:t>出版日期：2004.01</w:t>
      </w:r>
    </w:p>
    <w:p>
      <w:r>
        <w:t>总页数：340</w:t>
      </w:r>
    </w:p>
    <w:p>
      <w:r>
        <w:t>更多请访问教客网: www.jiaokey.com</w:t>
      </w:r>
    </w:p>
    <w:p>
      <w:r>
        <w:t>成功者要做的100件事  引导您用最短时间创新成功辉煌的人生 评论地址：https://www.jiaokey.com/book/detail/11573415.html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