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你本是狼  豪：一条不愿变成狗的狼  你有权选择更好的活法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你本是狼  豪：一条不愿变成狗的狼  你有权选择更好的活法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本书出售、求购地址：https://www.jiaokey.com/book/detail/11573412.html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关键词搜索：https://www.jiaokey.com/tag/你本是狼  豪：一条不愿变成狗的狼  你有权选择更好的活法.html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