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书名：如何停止忧虑开创人生  如何使人生更成功、更快乐  珍藏版</w:t>
      </w:r>
    </w:p>
    <w:p>
      <w:r>
        <w:t>作者：（美）戴尔·卡内基（Dale Carnegie）著；黑幼龙主编；陈真译</w:t>
      </w:r>
    </w:p>
    <w:p>
      <w:r>
        <w:t>出版社：海口：海南出版社；三环出版社</w:t>
      </w:r>
    </w:p>
    <w:p>
      <w:r>
        <w:t>出版日期：2004.06</w:t>
      </w:r>
    </w:p>
    <w:p>
      <w:r>
        <w:t>总页数：321</w:t>
      </w:r>
    </w:p>
    <w:p>
      <w:r>
        <w:t>更多请访问教客网: www.jiaokey.com</w:t>
      </w:r>
    </w:p>
    <w:p>
      <w:r>
        <w:t>如何停止忧虑开创人生  如何使人生更成功、更快乐  珍藏版 评论地址：https://www.jiaokey.com/book/detail/11573404.html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