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情感的陷阱</w:t>
      </w:r>
    </w:p>
    <w:p>
      <w:r>
        <w:rPr>
          <w:rFonts w:ascii="宋体" w:hAnsi="宋体" w:eastAsia="宋体"/>
          <w:sz w:val="24"/>
        </w:rPr>
        <w:t>（法）贝纳德（Benard，C.），（奥）施拉弗（Schlaffer，E.）著；叶小曼译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（法）贝纳德（Benard，C.），（奥）施拉弗（Schlaffer，E.）著；叶小曼译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本书出售、求购地址：https://www.jiaokey.com/book/detail/11573399.html</w:t>
      </w:r>
    </w:p>
    <w:p>
      <w:r>
        <w:t>更多相关图书推荐：https://www.jiaokey.com</w:t>
      </w:r>
    </w:p>
    <w:p>
      <w:r>
        <w:t>（法）贝纳德（Benard，C.），（奥）施拉弗（Schlaffer，E.）著；叶小曼译 其他作品：https://www.jiaokey.com/tag/（法）贝纳德（Benard，C.），（奥）施拉弗（Schlaffer，E.）著；叶小曼译.html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关键词搜索：https://www.jiaokey.com/tag/情感的陷阱.html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