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书名：梅花易数白话解</w:t>
      </w:r>
    </w:p>
    <w:p>
      <w:r>
        <w:t>作者：（宋）邵雍著；刘光本，荣益译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总页数：356</w:t>
      </w:r>
    </w:p>
    <w:p>
      <w:r>
        <w:t>更多请访问教客网: www.jiaokey.com</w:t>
      </w:r>
    </w:p>
    <w:p>
      <w:r>
        <w:t>梅花易数白话解 评论地址：https://www.jiaokey.com/book/detail/11573385.html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