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成功之道  利用易经预测把握成功的人生</w:t>
      </w:r>
    </w:p>
    <w:p>
      <w:r>
        <w:rPr>
          <w:rFonts w:ascii="宋体" w:hAnsi="宋体" w:eastAsia="宋体"/>
          <w:sz w:val="24"/>
        </w:rPr>
        <w:t>（美）张绪通编著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成功之道  利用易经预测把握成功的人生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（美）张绪通编著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 学科: 研究  人生哲学 周易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本书出售、求购地址：https://www.jiaokey.com/book/detail/11573360.html</w:t>
      </w:r>
    </w:p>
    <w:p>
      <w:r>
        <w:t>更多相关图书推荐：https://www.jiaokey.com</w:t>
      </w:r>
    </w:p>
    <w:p>
      <w:r>
        <w:t>（美）张绪通编著 其他作品：https://www.jiaokey.com/tag/（美）张绪通编著.html</w:t>
      </w:r>
    </w:p>
    <w:p>
      <w:r>
        <w:t>关键词搜索：https://www.jiaokey.com/tag/周易 学科: 研究  人生哲学 周易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