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书名：过目不忘的神功  提高记忆力的20种魔法</w:t>
      </w:r>
    </w:p>
    <w:p>
      <w:r>
        <w:t>作者：王不了编著</w:t>
      </w:r>
    </w:p>
    <w:p>
      <w:r>
        <w:t>出版社：贵阳：贵州人民出版社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过目不忘的神功  提高记忆力的20种魔法 评论地址：https://www.jiaokey.com/book/detail/11573359.html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