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努力过，别错过  世界上最受好评的生活指导师  500强企业职员的顶级生活顾问  为你勾画梦寐以求的生活蓝图-就从100个简单建议开始</w:t>
      </w:r>
    </w:p>
    <w:p>
      <w:r>
        <w:rPr>
          <w:rFonts w:ascii="宋体" w:hAnsi="宋体" w:eastAsia="宋体"/>
          <w:sz w:val="24"/>
        </w:rPr>
        <w:t>（美）泰兰·米丹娜（Talane Miedaner）著；彭一勃译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努力过，别错过  世界上最受好评的生活指导师  500强企业职员的顶级生活顾问  为你勾画梦寐以求的生活蓝图-就从100个简单建议开始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（美）泰兰·米丹娜（Talane Miedaner）著；彭一勃译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本书出售、求购地址：https://www.jiaokey.com/book/detail/11573302.html</w:t>
      </w:r>
    </w:p>
    <w:p>
      <w:r>
        <w:t>更多相关图书推荐：https://www.jiaokey.com</w:t>
      </w:r>
    </w:p>
    <w:p>
      <w:r>
        <w:t>（美）泰兰·米丹娜（Talane Miedaner）著；彭一勃译 其他作品：https://www.jiaokey.com/tag/（美）泰兰·米丹娜（Talane Miedaner）著；彭一勃译.html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关键词搜索：https://www.jiaokey.com/tag/努力过，别错过  世界上最受好评的生活指导师  500强企业职员的顶级生活顾问  为你勾画梦寐以求的生活蓝图-就从100个简单建议开始.html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