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书名：创造职业生命奇迹</w:t>
      </w:r>
    </w:p>
    <w:p>
      <w:r>
        <w:t>作者：陶柏余主编；黄建平，刘凤池副主编；周虹伶，熊君仪，张辉娟，滕超臣，卢四化编委</w:t>
      </w:r>
    </w:p>
    <w:p>
      <w:r>
        <w:t>出版社：成都：四川大学出版社</w:t>
      </w:r>
    </w:p>
    <w:p>
      <w:r>
        <w:t>出版日期：2004.04</w:t>
      </w:r>
    </w:p>
    <w:p>
      <w:r>
        <w:t>总页数：225</w:t>
      </w:r>
    </w:p>
    <w:p>
      <w:r>
        <w:t>更多请访问教客网: www.jiaokey.com</w:t>
      </w:r>
    </w:p>
    <w:p>
      <w:r>
        <w:t>创造职业生命奇迹 评论地址：https://www.jiaokey.com/book/detail/11573296.html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