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书名：从打工仔到百万富翁</w:t>
      </w:r>
    </w:p>
    <w:p>
      <w:r>
        <w:t>作者：金若诚主编</w:t>
      </w:r>
    </w:p>
    <w:p>
      <w:r>
        <w:t>出版社：北京:中国社会出版社,2004.05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从打工仔到百万富翁 评论地址：https://www.jiaokey.com/book/detail/11573287.html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