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不要让别人偷走你的梦想</w:t>
      </w:r>
    </w:p>
    <w:p>
      <w:r>
        <w:rPr>
          <w:rFonts w:ascii="宋体" w:hAnsi="宋体" w:eastAsia="宋体"/>
          <w:sz w:val="24"/>
        </w:rPr>
        <w:t>（美）德士特 R·耶格 道格拉斯·威特著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不要让别人偷走你的梦想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（美）德士特 R·耶格 道格拉斯·威特著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本书出售、求购地址：https://www.jiaokey.com/book/detail/11573286.html</w:t>
      </w:r>
    </w:p>
    <w:p>
      <w:r>
        <w:t>更多相关图书推荐：https://www.jiaokey.com</w:t>
      </w:r>
    </w:p>
    <w:p>
      <w:r>
        <w:t>（美）德士特 R·耶格 道格拉斯·威特著 其他作品：https://www.jiaokey.com/tag/（美）德士特 R·耶格 道格拉斯·威特著.html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关键词搜索：https://www.jiaokey.com/tag/不要让别人偷走你的梦想.html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