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书名：核能成功学  做个英雄的中国人</w:t>
      </w:r>
    </w:p>
    <w:p>
      <w:r>
        <w:t>作者：温恒福著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核能成功学  做个英雄的中国人 评论地址：https://www.jiaokey.com/book/detail/11573284.html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