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世界500强CEO给青少年的7条准则</w:t>
      </w:r>
    </w:p>
    <w:p>
      <w:r>
        <w:rPr>
          <w:rFonts w:ascii="宋体" w:hAnsi="宋体" w:eastAsia="宋体"/>
          <w:sz w:val="24"/>
        </w:rPr>
        <w:t>（美）道格拉斯·巴里（Douglas Barry）著；何斌译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世界500强CEO给青少年的7条准则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（美）道格拉斯·巴里（Douglas Barry）著；何斌译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本书出售、求购地址：https://www.jiaokey.com/book/detail/11573281.html</w:t>
      </w:r>
    </w:p>
    <w:p>
      <w:r>
        <w:t>更多相关图书推荐：https://www.jiaokey.com</w:t>
      </w:r>
    </w:p>
    <w:p>
      <w:r>
        <w:t>（美）道格拉斯·巴里（Douglas Barry）著；何斌译 其他作品：https://www.jiaokey.com/tag/（美）道格拉斯·巴里（Douglas Barry）著；何斌译.html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关键词搜索：https://www.jiaokey.com/tag/世界500强CEO给青少年的7条准则.html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