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书名：西藏的观世音</w:t>
      </w:r>
    </w:p>
    <w:p>
      <w:r>
        <w:t>作者：（印）阿底峡尊者发掘，卢亚军译注</w:t>
      </w:r>
    </w:p>
    <w:p>
      <w:r>
        <w:t>出版社：兰州：甘肃人民出版社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西藏的观世音 评论地址：https://www.jiaokey.com/book/detail/11573274.html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