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金牛座  原地踏步绝对于事无补！  4.20-5.20</w:t>
      </w:r>
    </w:p>
    <w:p>
      <w:r>
        <w:rPr>
          <w:rFonts w:ascii="宋体" w:hAnsi="宋体" w:eastAsia="宋体"/>
          <w:sz w:val="24"/>
        </w:rPr>
        <w:t>星星妹子著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金牛座  原地踏步绝对于事无补！  4.20-5.20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星星妹子著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本书出售、求购地址：https://www.jiaokey.com/book/detail/11573265.html</w:t>
      </w:r>
    </w:p>
    <w:p>
      <w:r>
        <w:t>更多相关图书推荐：https://www.jiaokey.com</w:t>
      </w:r>
    </w:p>
    <w:p>
      <w:r>
        <w:t>星星妹子著 其他作品：https://www.jiaokey.com/tag/星星妹子著.html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关键词搜索：https://www.jiaokey.com/tag/金牛座  原地踏步绝对于事无补！  4.20-5.20.html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