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书名：天秤座  你是天生丽质败家子吗？  9.23-10.22</w:t>
      </w:r>
    </w:p>
    <w:p>
      <w:r>
        <w:t>作者：星星妹子著</w:t>
      </w:r>
    </w:p>
    <w:p>
      <w:r>
        <w:t>出版社：乌鲁木齐:新疆人民出版社,2002.09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天秤座  你是天生丽质败家子吗？  9.23-10.22 评论地址：https://www.jiaokey.com/book/detail/11573263.html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