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让你从挫折中站起来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让你从挫折中站起来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本书出售、求购地址：https://www.jiaokey.com/book/detail/11573252.html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关键词搜索：https://www.jiaokey.com/tag/让你从挫折中站起来.html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