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追求卓越  从平凡到优秀的七个阶梯  56则指点职场迷津的职业箴言</w:t>
      </w:r>
    </w:p>
    <w:p>
      <w:r>
        <w:rPr>
          <w:rFonts w:ascii="宋体" w:hAnsi="宋体" w:eastAsia="宋体"/>
          <w:sz w:val="24"/>
        </w:rPr>
        <w:t>钟祥凤，万小遥编译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追求卓越  从平凡到优秀的七个阶梯  56则指点职场迷津的职业箴言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钟祥凤，万小遥编译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本书出售、求购地址：https://www.jiaokey.com/book/detail/11573242.html</w:t>
      </w:r>
    </w:p>
    <w:p>
      <w:r>
        <w:t>更多相关图书推荐：https://www.jiaokey.com</w:t>
      </w:r>
    </w:p>
    <w:p>
      <w:r>
        <w:t>钟祥凤，万小遥编译 其他作品：https://www.jiaokey.com/tag/钟祥凤，万小遥编译.html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关键词搜索：https://www.jiaokey.com/tag/追求卓越  从平凡到优秀的七个阶梯  56则指点职场迷津的职业箴言.html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