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书名：厚积薄发</w:t>
      </w:r>
    </w:p>
    <w:p>
      <w:r>
        <w:t>作者：李嶷编译</w:t>
      </w:r>
    </w:p>
    <w:p>
      <w:r>
        <w:t>出版社：北京:西苑出版社,2005.02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厚积薄发 评论地址：https://www.jiaokey.com/book/detail/11573223.html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