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书名：杜兰特信札  优秀经理人的成长圣经</w:t>
      </w:r>
    </w:p>
    <w:p>
      <w:r>
        <w:t>作者：（美）威廉·杜兰特著；柯林斯编译</w:t>
      </w:r>
    </w:p>
    <w:p>
      <w:r>
        <w:t>出版社：北京：线装书局</w:t>
      </w:r>
    </w:p>
    <w:p>
      <w:r>
        <w:t>出版日期：2004.09</w:t>
      </w:r>
    </w:p>
    <w:p>
      <w:r>
        <w:t>总页数：248</w:t>
      </w:r>
    </w:p>
    <w:p>
      <w:r>
        <w:t>更多请访问教客网: www.jiaokey.com</w:t>
      </w:r>
    </w:p>
    <w:p>
      <w:r>
        <w:t>杜兰特信札  优秀经理人的成长圣经 评论地址：https://www.jiaokey.com/book/detail/11573220.html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