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书名：影响人类进步的50部自励经典</w:t>
      </w:r>
    </w:p>
    <w:p>
      <w:r>
        <w:t>作者：（美）汤姆·巴特勒-鲍登（Tom Butler-Bowdon）著；殷文译</w:t>
      </w:r>
    </w:p>
    <w:p>
      <w:r>
        <w:t>出版社：北京：中国青年出版社</w:t>
      </w:r>
    </w:p>
    <w:p>
      <w:r>
        <w:t>出版日期：2003.12</w:t>
      </w:r>
    </w:p>
    <w:p>
      <w:r>
        <w:t>总页数：397</w:t>
      </w:r>
    </w:p>
    <w:p>
      <w:r>
        <w:t>更多请访问教客网: www.jiaokey.com</w:t>
      </w:r>
    </w:p>
    <w:p>
      <w:r>
        <w:t>影响人类进步的50部自励经典 评论地址：https://www.jiaokey.com/book/detail/11573203.html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