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给女性勇气的巧克力</w:t>
      </w:r>
    </w:p>
    <w:p>
      <w:r>
        <w:rPr>
          <w:rFonts w:ascii="宋体" w:hAnsi="宋体" w:eastAsia="宋体"/>
          <w:sz w:val="24"/>
        </w:rPr>
        <w:t>（美）艾伦堡著；马丹，王军，徐勇译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给女性勇气的巧克力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（美）艾伦堡著；马丹，王军，徐勇译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本书出售、求购地址：https://www.jiaokey.com/book/detail/11573197.html</w:t>
      </w:r>
    </w:p>
    <w:p>
      <w:r>
        <w:t>更多相关图书推荐：https://www.jiaokey.com</w:t>
      </w:r>
    </w:p>
    <w:p>
      <w:r>
        <w:t>（美）艾伦堡著；马丹，王军，徐勇译 其他作品：https://www.jiaokey.com/tag/（美）艾伦堡著；马丹，王军，徐勇译.html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关键词搜索：https://www.jiaokey.com/tag/给女性勇气的巧克力.html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