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书名：巨人的脚步  罗宾斯的超级人生计划书</w:t>
      </w:r>
    </w:p>
    <w:p>
      <w:r>
        <w:t>作者：（美）安东尼·罗宾斯（Anthony Robbins）著；克鲁，王芊译</w:t>
      </w:r>
    </w:p>
    <w:p>
      <w:r>
        <w:t>出版社：北京：新华出版社</w:t>
      </w:r>
    </w:p>
    <w:p>
      <w:r>
        <w:t>出版日期：2004.05</w:t>
      </w:r>
    </w:p>
    <w:p>
      <w:r>
        <w:t>总页数：395</w:t>
      </w:r>
    </w:p>
    <w:p>
      <w:r>
        <w:t>更多请访问教客网: www.jiaokey.com</w:t>
      </w:r>
    </w:p>
    <w:p>
      <w:r>
        <w:t>巨人的脚步  罗宾斯的超级人生计划书 评论地址：https://www.jiaokey.com/book/detail/11573193.html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