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书名：千万别当工作狂  职场赢家的36堂课</w:t>
      </w:r>
    </w:p>
    <w:p>
      <w:r>
        <w:t>作者：余耀扬著</w:t>
      </w:r>
    </w:p>
    <w:p>
      <w:r>
        <w:t>出版社：太原：北岳文艺出版社</w:t>
      </w:r>
    </w:p>
    <w:p>
      <w:r>
        <w:t>出版日期：2003.09</w:t>
      </w:r>
    </w:p>
    <w:p>
      <w:r>
        <w:t>总页数：215</w:t>
      </w:r>
    </w:p>
    <w:p>
      <w:r>
        <w:t>更多请访问教客网: www.jiaokey.com</w:t>
      </w:r>
    </w:p>
    <w:p>
      <w:r>
        <w:t>千万别当工作狂  职场赢家的36堂课 评论地址：https://www.jiaokey.com/book/detail/11573192.html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