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书名：哈伯德成功之道全集  致加西亚的信最新读本</w:t>
      </w:r>
    </w:p>
    <w:p>
      <w:r>
        <w:t>作者：（美）阿尔伯特·哈伯德原著；良石编译</w:t>
      </w:r>
    </w:p>
    <w:p>
      <w:r>
        <w:t>出版社：延吉：延边大学出版社</w:t>
      </w:r>
    </w:p>
    <w:p>
      <w:r>
        <w:t>出版日期：2005.05</w:t>
      </w:r>
    </w:p>
    <w:p>
      <w:r>
        <w:t>总页数：334</w:t>
      </w:r>
    </w:p>
    <w:p>
      <w:r>
        <w:t>更多请访问教客网: www.jiaokey.com</w:t>
      </w:r>
    </w:p>
    <w:p>
      <w:r>
        <w:t>哈伯德成功之道全集  致加西亚的信最新读本 评论地址：https://www.jiaokey.com/book/detail/11573184.html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