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书名：DELPHI数据库开发经典实例精解</w:t>
      </w:r>
    </w:p>
    <w:p>
      <w:r>
        <w:t>作者：夏邦贵，刘凡馨等编著</w:t>
      </w:r>
    </w:p>
    <w:p>
      <w:r>
        <w:t>出版社：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DELPHI数据库开发经典实例精解 评论地址：https://www.jiaokey.com/book/detail/11573172.html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