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书名：基于MATLAB的控制网平差程序设计</w:t>
      </w:r>
    </w:p>
    <w:p>
      <w:r>
        <w:t>作者：姚连璧，周小平编著</w:t>
      </w:r>
    </w:p>
    <w:p>
      <w:r>
        <w:t>出版社：上海:同济大学出版社,2006.04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基于MATLAB的控制网平差程序设计 评论地址：https://www.jiaokey.com/book/detail/11573157.html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