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书名：交友英语对对碰</w:t>
      </w:r>
    </w:p>
    <w:p>
      <w:r>
        <w:t>作者：何家祥，常新萍主编；刘惠明，李蕾编</w:t>
      </w:r>
    </w:p>
    <w:p>
      <w:r>
        <w:t>出版社：广州：广东教育出版社</w:t>
      </w:r>
    </w:p>
    <w:p>
      <w:r>
        <w:t>出版日期：2006.05</w:t>
      </w:r>
    </w:p>
    <w:p>
      <w:r>
        <w:t>总页数：130</w:t>
      </w:r>
    </w:p>
    <w:p>
      <w:r>
        <w:t>更多请访问教客网: www.jiaokey.com</w:t>
      </w:r>
    </w:p>
    <w:p>
      <w:r>
        <w:t>交友英语对对碰 评论地址：https://www.jiaokey.com/book/detail/11573115.html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