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书名：光电仪器  激光传感与测量</w:t>
      </w:r>
    </w:p>
    <w:p>
      <w:r>
        <w:t>作者：（意）多纳特（Donati，S.）著；赵宏等译</w:t>
      </w:r>
    </w:p>
    <w:p>
      <w:r>
        <w:t>出版社：西安：西安交通大学出版社</w:t>
      </w:r>
    </w:p>
    <w:p>
      <w:r>
        <w:t>出版日期：2006.02</w:t>
      </w:r>
    </w:p>
    <w:p>
      <w:r>
        <w:t>总页数：329</w:t>
      </w:r>
    </w:p>
    <w:p>
      <w:r>
        <w:t>更多请访问教客网: www.jiaokey.com</w:t>
      </w:r>
    </w:p>
    <w:p>
      <w:r>
        <w:t>光电仪器  激光传感与测量 评论地址：https://www.jiaokey.com/book/detail/11573109.html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