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书名：气固过程工程学及其在水泥工业中的应用</w:t>
      </w:r>
    </w:p>
    <w:p>
      <w:r>
        <w:t>作者：胡道和等著</w:t>
      </w:r>
    </w:p>
    <w:p>
      <w:r>
        <w:t>出版社：武汉:武汉理工大学出版社,2003.03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气固过程工程学及其在水泥工业中的应用 评论地址：https://www.jiaokey.com/book/detail/11573102.html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