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书名：酷波儿系列丛书  艾莉公主的生日聚会</w:t>
      </w:r>
    </w:p>
    <w:p>
      <w:r>
        <w:t>作者：罗巍编著</w:t>
      </w:r>
    </w:p>
    <w:p>
      <w:r>
        <w:t>出版社：西安：陕西科学技术出版社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酷波儿系列丛书  艾莉公主的生日聚会 评论地址：https://www.jiaokey.com/book/detail/11573059.html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