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庞大的机器</w:t>
      </w:r>
    </w:p>
    <w:p>
      <w:r>
        <w:rPr>
          <w:rFonts w:ascii="宋体" w:hAnsi="宋体" w:eastAsia="宋体"/>
          <w:sz w:val="24"/>
        </w:rPr>
        <w:t>（英）史蒂夫·帕克（Steve Parker），（英）彼得·拉弗蒂（Peter Lafferty），（英）史蒂夫·赛特福特（Steve Setford）著；刘兴良译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庞大的机器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（英）史蒂夫·帕克（Steve Parker），（英）彼得·拉弗蒂（Peter Lafferty），（英）史蒂夫·赛特福特（Steve Setford）著；刘兴良译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本书出售、求购地址：https://www.jiaokey.com/book/detail/11573054.html</w:t>
      </w:r>
    </w:p>
    <w:p>
      <w:r>
        <w:t>更多相关图书推荐：https://www.jiaokey.com</w:t>
      </w:r>
    </w:p>
    <w:p>
      <w:r>
        <w:t>（英）史蒂夫·帕克（Steve Parker），（英）彼得·拉弗蒂（Peter Lafferty），（英）史蒂夫·赛特福特（Steve Setford）著；刘兴良译 其他作品：https://www.jiaokey.com/tag/（英）史蒂夫·帕克（Steve Parker），（英）彼得·拉弗蒂（Peter Lafferty），（英）史蒂夫·赛特福特（Steve Setford）著；刘兴良译.html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关键词搜索：https://www.jiaokey.com/tag/庞大的机器.html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