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数码摄影步步通</w:t>
      </w:r>
    </w:p>
    <w:p>
      <w:r>
        <w:rPr>
          <w:rFonts w:ascii="宋体" w:hAnsi="宋体" w:eastAsia="宋体"/>
          <w:sz w:val="24"/>
        </w:rPr>
        <w:t>（美）琼斯（Jones，F.H.）著；李耀廷译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（美）琼斯（Jones，F.H.）著；李耀廷译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本书出售、求购地址：https://www.jiaokey.com/book/detail/11573032.html</w:t>
      </w:r>
    </w:p>
    <w:p>
      <w:r>
        <w:t>更多相关图书推荐：https://www.jiaokey.com</w:t>
      </w:r>
    </w:p>
    <w:p>
      <w:r>
        <w:t>（美）琼斯（Jones，F.H.）著；李耀廷译 其他作品：https://www.jiaokey.com/tag/（美）琼斯（Jones，F.H.）著；李耀廷译.html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关键词搜索：https://www.jiaokey.com/tag/数码摄影步步通.html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