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书名：智慧树  动物童话精选  1</w:t>
      </w:r>
    </w:p>
    <w:p>
      <w:r>
        <w:t>作者：冠滨漫画编绘</w:t>
      </w:r>
    </w:p>
    <w:p>
      <w:r>
        <w:t>出版社：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智慧树  动物童话精选  1 评论地址：https://www.jiaokey.com/book/detail/11573027.html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