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侦探故事大迷宫·吸血之谜</w:t>
      </w:r>
    </w:p>
    <w:p>
      <w:r>
        <w:rPr>
          <w:rFonts w:ascii="宋体" w:hAnsi="宋体" w:eastAsia="宋体"/>
          <w:sz w:val="24"/>
        </w:rPr>
        <w:t>南京梦幻卡通编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侦探故事大迷宫·吸血之谜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本书出售、求购地址：https://www.jiaokey.com/book/detail/11573005.html</w:t>
      </w:r>
    </w:p>
    <w:p>
      <w:r>
        <w:t>更多相关图书推荐：https://www.jiaokey.com</w:t>
      </w:r>
    </w:p>
    <w:p>
      <w:r>
        <w:t>南京梦幻卡通编 其他作品：https://www.jiaokey.com/tag/南京梦幻卡通编.html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关键词搜索：https://www.jiaokey.com/tag/侦探故事大迷宫·吸血之谜.html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