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书名：侦探故事大迷宫·追踪怪鸭</w:t>
      </w:r>
    </w:p>
    <w:p>
      <w:r>
        <w:t>作者：南京梦幻卡通编</w:t>
      </w:r>
    </w:p>
    <w:p>
      <w:r>
        <w:t>出版社：合肥:安徽少年儿童出版社,2006.03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侦探故事大迷宫·追踪怪鸭 评论地址：https://www.jiaokey.com/book/detail/11573003.html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