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祖母的故事</w:t>
      </w:r>
    </w:p>
    <w:p>
      <w:r>
        <w:rPr>
          <w:rFonts w:ascii="宋体" w:hAnsi="宋体" w:eastAsia="宋体"/>
          <w:sz w:val="24"/>
        </w:rPr>
        <w:t>（法）乔治·桑（George Sand）著；邓荣成译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祖母的故事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（法）乔治·桑（George Sand）著；邓荣成译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本书出售、求购地址：https://www.jiaokey.com/book/detail/11572980.html</w:t>
      </w:r>
    </w:p>
    <w:p>
      <w:r>
        <w:t>更多相关图书推荐：https://www.jiaokey.com</w:t>
      </w:r>
    </w:p>
    <w:p>
      <w:r>
        <w:t>（法）乔治·桑（George Sand）著；邓荣成译 其他作品：https://www.jiaokey.com/tag/（法）乔治·桑（George Sand）著；邓荣成译.html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关键词搜索：https://www.jiaokey.com/tag/童话-法国-现代.html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