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书名：国画入门训练  写意篇  竹</w:t>
      </w:r>
    </w:p>
    <w:p>
      <w:r>
        <w:t>作者：霍岩编著</w:t>
      </w:r>
    </w:p>
    <w:p>
      <w:r>
        <w:t>出版社：合肥:安徽美术出版社,2006.01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国画入门训练  写意篇  竹 评论地址：https://www.jiaokey.com/book/detail/11572948.html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