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传世经典童话  兰花卷</w:t>
      </w:r>
    </w:p>
    <w:p>
      <w:r>
        <w:rPr>
          <w:rFonts w:ascii="宋体" w:hAnsi="宋体" w:eastAsia="宋体"/>
          <w:sz w:val="24"/>
        </w:rPr>
        <w:t>（意）克劳迪奥·切姆斯基，玛齐亚·德·菲力浦编绘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传世经典童话  兰花卷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（意）克劳迪奥·切姆斯基，玛齐亚·德·菲力浦编绘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本书出售、求购地址：https://www.jiaokey.com/book/detail/11572921.html</w:t>
      </w:r>
    </w:p>
    <w:p>
      <w:r>
        <w:t>更多相关图书推荐：https://www.jiaokey.com</w:t>
      </w:r>
    </w:p>
    <w:p>
      <w:r>
        <w:t>（意）克劳迪奥·切姆斯基，玛齐亚·德·菲力浦编绘 其他作品：https://www.jiaokey.com/tag/（意）克劳迪奥·切姆斯基，玛齐亚·德·菲力浦编绘.html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关键词搜索：https://www.jiaokey.com/tag/传世经典童话  兰花卷.html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