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倾力之爱  与青春期子女相处的五种智慧</w:t>
      </w:r>
    </w:p>
    <w:p>
      <w:r>
        <w:rPr>
          <w:rFonts w:ascii="宋体" w:hAnsi="宋体" w:eastAsia="宋体"/>
          <w:sz w:val="24"/>
        </w:rPr>
        <w:t>（美）盖瑞·巧门（Gary Chapman）著；尹妙珍译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倾力之爱  与青春期子女相处的五种智慧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（美）盖瑞·巧门（Gary Chapman）著；尹妙珍译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本书出售、求购地址：https://www.jiaokey.com/book/detail/11572907.html</w:t>
      </w:r>
    </w:p>
    <w:p>
      <w:r>
        <w:t>更多相关图书推荐：https://www.jiaokey.com</w:t>
      </w:r>
    </w:p>
    <w:p>
      <w:r>
        <w:t>（美）盖瑞·巧门（Gary Chapman）著；尹妙珍译 其他作品：https://www.jiaokey.com/tag/（美）盖瑞·巧门（Gary Chapman）著；尹妙珍译.html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关键词搜索：https://www.jiaokey.com/tag/倾力之爱  与青春期子女相处的五种智慧.html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