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书名：原味快炒</w:t>
      </w:r>
    </w:p>
    <w:p>
      <w:r>
        <w:t>作者：赵敏，任彦，夏棂编著</w:t>
      </w:r>
    </w:p>
    <w:p>
      <w:r>
        <w:t>出版社：上海:上海文化出版社,2006.04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原味快炒 评论地址：https://www.jiaokey.com/book/detail/11572895.html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