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购房法律一本通  36部常用法规核心条款与理解</w:t>
      </w:r>
    </w:p>
    <w:p>
      <w:r>
        <w:rPr>
          <w:rFonts w:ascii="宋体" w:hAnsi="宋体" w:eastAsia="宋体"/>
          <w:sz w:val="24"/>
        </w:rPr>
        <w:t>秦兵，张艳玲，眭欣著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购房法律一本通  36部常用法规核心条款与理解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秦兵，张艳玲，眭欣著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本书出售、求购地址：https://www.jiaokey.com/book/detail/11572864.html</w:t>
      </w:r>
    </w:p>
    <w:p>
      <w:r>
        <w:t>更多相关图书推荐：https://www.jiaokey.com</w:t>
      </w:r>
    </w:p>
    <w:p>
      <w:r>
        <w:t>秦兵，张艳玲，眭欣著 其他作品：https://www.jiaokey.com/tag/秦兵，张艳玲，眭欣著.html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关键词搜索：https://www.jiaokey.com/tag/购房法律一本通  36部常用法规核心条款与理解.html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