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作者：曹日升，谢胜文著</w:t>
      </w:r>
    </w:p>
    <w:p>
      <w:r>
        <w:t>出版社：长沙:岳麓书社,2006.04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幼学琼林 评论地址：https://www.jiaokey.com/book/detail/11572844.html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