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国家司法考试各科单元同步练习  第4版</w:t>
      </w:r>
    </w:p>
    <w:p>
      <w:r>
        <w:rPr>
          <w:rFonts w:ascii="宋体" w:hAnsi="宋体" w:eastAsia="宋体"/>
          <w:sz w:val="24"/>
        </w:rPr>
        <w:t>北京万国学校组编；骆勇主编；段庆喜副主编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国家司法考试各科单元同步练习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北京万国学校组编；骆勇主编；段庆喜副主编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本书出售、求购地址：https://www.jiaokey.com/book/detail/11572843.html</w:t>
      </w:r>
    </w:p>
    <w:p>
      <w:r>
        <w:t>更多相关图书推荐：https://www.jiaokey.com</w:t>
      </w:r>
    </w:p>
    <w:p>
      <w:r>
        <w:t>北京万国学校组编；骆勇主编；段庆喜副主编 其他作品：https://www.jiaokey.com/tag/北京万国学校组编；骆勇主编；段庆喜副主编.html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关键词搜索：https://www.jiaokey.com/tag/国家司法考试各科单元同步练习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