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扰乱市场秩序犯罪的定罪与量刑</w:t>
      </w:r>
    </w:p>
    <w:p>
      <w:r>
        <w:rPr>
          <w:rFonts w:ascii="宋体" w:hAnsi="宋体" w:eastAsia="宋体"/>
          <w:sz w:val="24"/>
        </w:rPr>
        <w:t>马松建主编；鲜铁可丛书主编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扰乱市场秩序犯罪的定罪与量刑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马松建主编；鲜铁可丛书主编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本书出售、求购地址：https://www.jiaokey.com/book/detail/11572832.html</w:t>
      </w:r>
    </w:p>
    <w:p>
      <w:r>
        <w:t>更多相关图书推荐：https://www.jiaokey.com</w:t>
      </w:r>
    </w:p>
    <w:p>
      <w:r>
        <w:t>马松建主编；鲜铁可丛书主编 其他作品：https://www.jiaokey.com/tag/马松建主编；鲜铁可丛书主编.html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关键词搜索：https://www.jiaokey.com/tag/扰乱市场秩序犯罪的定罪与量刑.html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