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中华人民共和国妇女权益保障法</w:t>
      </w:r>
    </w:p>
    <w:p>
      <w:r>
        <w:rPr>
          <w:rFonts w:ascii="宋体" w:hAnsi="宋体" w:eastAsia="宋体"/>
          <w:sz w:val="24"/>
        </w:rPr>
        <w:t>吉林人民出版社发行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中华人民共和国妇女权益保障法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本书出售、求购地址：https://www.jiaokey.com/book/detail/11572790.html</w:t>
      </w:r>
    </w:p>
    <w:p>
      <w:r>
        <w:t>更多相关图书推荐：https://www.jiaokey.com</w:t>
      </w:r>
    </w:p>
    <w:p>
      <w:r>
        <w:t>吉林人民出版社发行 其他作品：https://www.jiaokey.com/tag/吉林人民出版社发行.html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关键词搜索：https://www.jiaokey.com/tag/中华人民共和国妇女权益保障法.html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