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跩过模范生  1</w:t>
      </w:r>
    </w:p>
    <w:p>
      <w:r>
        <w:rPr>
          <w:rFonts w:ascii="宋体" w:hAnsi="宋体" w:eastAsia="宋体"/>
          <w:sz w:val="24"/>
        </w:rPr>
        <w:t>（韩）池善英著；韩龙浩，崔烨译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跩过模范生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（韩）池善英著；韩龙浩，崔烨译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本书出售、求购地址：https://www.jiaokey.com/book/detail/11572774.html</w:t>
      </w:r>
    </w:p>
    <w:p>
      <w:r>
        <w:t>更多相关图书推荐：https://www.jiaokey.com</w:t>
      </w:r>
    </w:p>
    <w:p>
      <w:r>
        <w:t>（韩）池善英著；韩龙浩，崔烨译 其他作品：https://www.jiaokey.com/tag/（韩）池善英著；韩龙浩，崔烨译.html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关键词搜索：https://www.jiaokey.com/tag/跩过模范生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